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书名：新生入学教育：走进安徽建工技师学院、安徽建设学校</w:t>
      </w:r>
    </w:p>
    <w:p>
      <w:r>
        <w:t>作者：王礼义，钱森林主编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新生入学教育：走进安徽建工技师学院、安徽建设学校 评论地址：https://www.jiaokey.com/book/detail/12686697.html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