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书名：测绘工程实习指导书</w:t>
      </w:r>
    </w:p>
    <w:p>
      <w:r>
        <w:t>作者：吴北平（等）主编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测绘工程实习指导书 评论地址：https://www.jiaokey.com/book/detail/12686692.html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