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书名：幻方探秘</w:t>
      </w:r>
    </w:p>
    <w:p>
      <w:r>
        <w:t>作者：万瑾琳，杨澜主编</w:t>
      </w:r>
    </w:p>
    <w:p>
      <w:r>
        <w:t>出版社：武汉：中国地质大学出版社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幻方探秘 评论地址：https://www.jiaokey.com/book/detail/12686682.html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