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汽车覆盖件冲压模具中英日专用名词对照手册</w:t>
      </w:r>
    </w:p>
    <w:p>
      <w:r>
        <w:rPr>
          <w:rFonts w:ascii="宋体" w:hAnsi="宋体" w:eastAsia="宋体"/>
          <w:sz w:val="24"/>
        </w:rPr>
        <w:t>周玉蓉，赵平等编著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汽车覆盖件冲压模具中英日专用名词对照手册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周玉蓉，赵平等编著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本书出售、求购地址：https://www.jiaokey.com/book/detail/12686638.html</w:t>
      </w:r>
    </w:p>
    <w:p>
      <w:r>
        <w:t>更多相关图书推荐：https://www.jiaokey.com</w:t>
      </w:r>
    </w:p>
    <w:p>
      <w:r>
        <w:t>周玉蓉，赵平等编著 其他作品：https://www.jiaokey.com/tag/周玉蓉，赵平等编著.html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关键词搜索：https://www.jiaokey.com/tag/汽车覆盖件冲压模具中英日专用名词对照手册.html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