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普通高中新课程名师导学  语文  必修2</w:t>
      </w:r>
    </w:p>
    <w:p>
      <w:r>
        <w:rPr>
          <w:rFonts w:ascii="宋体" w:hAnsi="宋体" w:eastAsia="宋体"/>
          <w:sz w:val="24"/>
        </w:rPr>
        <w:t>张桂香，耿俊卿主编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普通高中新课程名师导学  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张桂香，耿俊卿主编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本书出售、求购地址：https://www.jiaokey.com/book/detail/12686551.html</w:t>
      </w:r>
    </w:p>
    <w:p>
      <w:r>
        <w:t>更多相关图书推荐：https://www.jiaokey.com</w:t>
      </w:r>
    </w:p>
    <w:p>
      <w:r>
        <w:t>张桂香，耿俊卿主编 其他作品：https://www.jiaokey.com/tag/张桂香，耿俊卿主编.html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关键词搜索：https://www.jiaokey.com/tag/普通高中新课程名师导学  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