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货车滚动轴承早期故障轨边声学诊断系统</w:t>
      </w:r>
    </w:p>
    <w:p>
      <w:r>
        <w:rPr>
          <w:rFonts w:ascii="宋体" w:hAnsi="宋体" w:eastAsia="宋体"/>
          <w:sz w:val="24"/>
        </w:rPr>
        <w:t>李树春，马共立，李百泉等主编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货车滚动轴承早期故障轨边声学诊断系统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李树春，马共立，李百泉等主编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本书出售、求购地址：https://www.jiaokey.com/book/detail/12686545.html</w:t>
      </w:r>
    </w:p>
    <w:p>
      <w:r>
        <w:t>更多相关图书推荐：https://www.jiaokey.com</w:t>
      </w:r>
    </w:p>
    <w:p>
      <w:r>
        <w:t>李树春，马共立，李百泉等主编 其他作品：https://www.jiaokey.com/tag/李树春，马共立，李百泉等主编.html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关键词搜索：https://www.jiaokey.com/tag/货车滚动轴承早期故障轨边声学诊断系统.html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