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书名：村镇建筑工匠实用读本</w:t>
      </w:r>
    </w:p>
    <w:p>
      <w:r>
        <w:t>作者：湖北省住房和城乡建设厅组织编著</w:t>
      </w:r>
    </w:p>
    <w:p>
      <w:r>
        <w:t>出版社：武汉：长江出版社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村镇建筑工匠实用读本 评论地址：https://www.jiaokey.com/book/detail/12686512.html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