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走向辉煌  纪念新中国成立六十周年论文集</w:t>
      </w:r>
    </w:p>
    <w:p>
      <w:r>
        <w:rPr>
          <w:rFonts w:ascii="宋体" w:hAnsi="宋体" w:eastAsia="宋体"/>
          <w:sz w:val="24"/>
        </w:rPr>
        <w:t>赵泽宽，王娟主编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走向辉煌  纪念新中国成立六十周年论文集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赵泽宽，王娟主编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本书出售、求购地址：https://www.jiaokey.com/book/detail/12686511.html</w:t>
      </w:r>
    </w:p>
    <w:p>
      <w:r>
        <w:t>更多相关图书推荐：https://www.jiaokey.com</w:t>
      </w:r>
    </w:p>
    <w:p>
      <w:r>
        <w:t>赵泽宽，王娟主编 其他作品：https://www.jiaokey.com/tag/赵泽宽，王娟主编.html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关键词搜索：https://www.jiaokey.com/tag/走向辉煌  纪念新中国成立六十周年论文集.html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