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强基固本  黄石市“质量兴企”纪实</w:t>
      </w:r>
    </w:p>
    <w:p>
      <w:r>
        <w:rPr>
          <w:rFonts w:ascii="宋体" w:hAnsi="宋体" w:eastAsia="宋体"/>
          <w:sz w:val="24"/>
        </w:rPr>
        <w:t>潘年松主编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强基固本  黄石市“质量兴企”纪实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潘年松主编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企业管理:质量管理-成就-黄石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本书出售、求购地址：https://www.jiaokey.com/book/detail/12686510.html</w:t>
      </w:r>
    </w:p>
    <w:p>
      <w:r>
        <w:t>更多相关图书推荐：https://www.jiaokey.com</w:t>
      </w:r>
    </w:p>
    <w:p>
      <w:r>
        <w:t>潘年松主编 其他作品：https://www.jiaokey.com/tag/潘年松主编.html</w:t>
      </w:r>
    </w:p>
    <w:p>
      <w:r>
        <w:t>武汉:长江出版社,2010.08 出版图书：https://www.jiaokey.com/tag/武汉:长江出版社,2010.08.html</w:t>
      </w:r>
    </w:p>
    <w:p>
      <w:r>
        <w:t>关键词搜索：https://www.jiaokey.com/tag/企业管理:质量管理-成就-黄石.html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