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兔子的世界  兔匪匪父子笑话系列</w:t>
      </w:r>
    </w:p>
    <w:p>
      <w:r>
        <w:rPr>
          <w:rFonts w:ascii="宋体" w:hAnsi="宋体" w:eastAsia="宋体"/>
          <w:sz w:val="24"/>
        </w:rPr>
        <w:t>何士伟绘编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兔子的世界  兔匪匪父子笑话系列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何士伟绘编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广州:岭南美术出版社,2009.09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笑话-中国-现代-选集-笑话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本书出售、求购地址：https://www.jiaokey.com/book/detail/12686490.html</w:t>
      </w:r>
    </w:p>
    <w:p>
      <w:r>
        <w:t>更多相关图书推荐：https://www.jiaokey.com</w:t>
      </w:r>
    </w:p>
    <w:p>
      <w:r>
        <w:t>何士伟绘编 其他作品：https://www.jiaokey.com/tag/何士伟绘编.html</w:t>
      </w:r>
    </w:p>
    <w:p>
      <w:r>
        <w:t>广州:岭南美术出版社,2009.09 出版图书：https://www.jiaokey.com/tag/广州:岭南美术出版社,2009.09.html</w:t>
      </w:r>
    </w:p>
    <w:p>
      <w:r>
        <w:t>关键词搜索：https://www.jiaokey.com/tag/笑话-中国-现代-选集-笑话.html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