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书名：美丽的祖国</w:t>
      </w:r>
    </w:p>
    <w:p>
      <w:r>
        <w:t>作者：田丛军，周晨等编写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美丽的祖国 评论地址：https://www.jiaokey.com/book/detail/12686480.html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