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书名：慈悲为怀  菩提树下沐浴佛法</w:t>
      </w:r>
    </w:p>
    <w:p>
      <w:r>
        <w:t>作者：王宇著</w:t>
      </w:r>
    </w:p>
    <w:p>
      <w:r>
        <w:t>出版社：北京:中国物资出版社,2010.07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慈悲为怀  菩提树下沐浴佛法 评论地址：https://www.jiaokey.com/book/detail/12686427.html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