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书名：农村合作经济组织发展与创新</w:t>
      </w:r>
    </w:p>
    <w:p>
      <w:r>
        <w:t>作者：朱雅玲，李继承，余朝晖，陈淑华著</w:t>
      </w:r>
    </w:p>
    <w:p>
      <w:r>
        <w:t>出版社：</w:t>
      </w:r>
    </w:p>
    <w:p>
      <w:r>
        <w:t>出版日期：2010.11</w:t>
      </w:r>
    </w:p>
    <w:p>
      <w:r>
        <w:t>总页数：197</w:t>
      </w:r>
    </w:p>
    <w:p>
      <w:r>
        <w:t>更多请访问教客网: www.jiaokey.com</w:t>
      </w:r>
    </w:p>
    <w:p>
      <w:r>
        <w:t>农村合作经济组织发展与创新 评论地址：https://www.jiaokey.com/book/detail/12686416.html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