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书名：数据结构（C语言描述）</w:t>
      </w:r>
    </w:p>
    <w:p>
      <w:r>
        <w:t>作者：方贤进主编</w:t>
      </w:r>
    </w:p>
    <w:p>
      <w:r>
        <w:t>出版社：长沙：国防科技大学出版社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数据结构（C语言描述） 评论地址：https://www.jiaokey.com/book/detail/12686388.html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