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“思想道德修养与法律基础”课教学案例参考</w:t>
      </w:r>
    </w:p>
    <w:p>
      <w:r>
        <w:rPr>
          <w:rFonts w:ascii="宋体" w:hAnsi="宋体" w:eastAsia="宋体"/>
          <w:sz w:val="24"/>
        </w:rPr>
        <w:t>刘忠孝，陈桂芝主编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“思想道德修养与法律基础”课教学案例参考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刘忠孝，陈桂芝主编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本书出售、求购地址：https://www.jiaokey.com/book/detail/12686304.html</w:t>
      </w:r>
    </w:p>
    <w:p>
      <w:r>
        <w:t>更多相关图书推荐：https://www.jiaokey.com</w:t>
      </w:r>
    </w:p>
    <w:p>
      <w:r>
        <w:t>刘忠孝，陈桂芝主编 其他作品：https://www.jiaokey.com/tag/刘忠孝，陈桂芝主编.html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关键词搜索：https://www.jiaokey.com/tag/“思想道德修养与法律基础”课教学案例参考.html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