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改革与重建  中国乡镇制度研究  教育部哲学社会科学研究后期资助项目</w:t>
      </w:r>
    </w:p>
    <w:p>
      <w:r>
        <w:rPr>
          <w:rFonts w:ascii="宋体" w:hAnsi="宋体" w:eastAsia="宋体"/>
          <w:sz w:val="24"/>
        </w:rPr>
        <w:t>吴理财著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改革与重建  中国乡镇制度研究  教育部哲学社会科学研究后期资助项目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吴理财著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本书出售、求购地址：https://www.jiaokey.com/book/detail/12686298.html</w:t>
      </w:r>
    </w:p>
    <w:p>
      <w:r>
        <w:t>更多相关图书推荐：https://www.jiaokey.com</w:t>
      </w:r>
    </w:p>
    <w:p>
      <w:r>
        <w:t>吴理财著 其他作品：https://www.jiaokey.com/tag/吴理财著.html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关键词搜索：https://www.jiaokey.com/tag/改革与重建  中国乡镇制度研究  教育部哲学社会科学研究后期资助项目.html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