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驰骋五大洲回望：从南洋大学到多伦多大学到哈佛</w:t>
      </w:r>
    </w:p>
    <w:p>
      <w:r>
        <w:rPr>
          <w:rFonts w:ascii="宋体" w:hAnsi="宋体" w:eastAsia="宋体"/>
          <w:sz w:val="24"/>
        </w:rPr>
        <w:t>（加）刘宗正著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驰骋五大洲回望：从南洋大学到多伦多大学到哈佛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（加）刘宗正著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本书出售、求购地址：https://www.jiaokey.com/book/detail/12686271.html</w:t>
      </w:r>
    </w:p>
    <w:p>
      <w:r>
        <w:t>更多相关图书推荐：https://www.jiaokey.com</w:t>
      </w:r>
    </w:p>
    <w:p>
      <w:r>
        <w:t>（加）刘宗正著 其他作品：https://www.jiaokey.com/tag/（加）刘宗正著.html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关键词搜索：https://www.jiaokey.com/tag/驰骋五大洲回望：从南洋大学到多伦多大学到哈佛.html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