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河南省洛阳地区农用矿产资源概论</w:t>
      </w:r>
    </w:p>
    <w:p>
      <w:r>
        <w:rPr>
          <w:rFonts w:ascii="宋体" w:hAnsi="宋体" w:eastAsia="宋体"/>
          <w:sz w:val="24"/>
        </w:rPr>
        <w:t>岳铮生，汪江河，付法凯等编著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河南省洛阳地区农用矿产资源概论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岳铮生，汪江河，付法凯等编著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本书出售、求购地址：https://www.jiaokey.com/book/detail/12686234.html</w:t>
      </w:r>
    </w:p>
    <w:p>
      <w:r>
        <w:t>更多相关图书推荐：https://www.jiaokey.com</w:t>
      </w:r>
    </w:p>
    <w:p>
      <w:r>
        <w:t>岳铮生，汪江河，付法凯等编著 其他作品：https://www.jiaokey.com/tag/岳铮生，汪江河，付法凯等编著.html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关键词搜索：https://www.jiaokey.com/tag/河南省洛阳地区农用矿产资源概论.html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