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装饰装修设计员专业管理实务</w:t>
      </w:r>
    </w:p>
    <w:p>
      <w:r>
        <w:rPr>
          <w:rFonts w:ascii="宋体" w:hAnsi="宋体" w:eastAsia="宋体"/>
          <w:sz w:val="24"/>
        </w:rPr>
        <w:t>曹瑞林，朱丽博主编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装饰装修设计员专业管理实务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曹瑞林，朱丽博主编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本书出售、求购地址：https://www.jiaokey.com/book/detail/12686218.html</w:t>
      </w:r>
    </w:p>
    <w:p>
      <w:r>
        <w:t>更多相关图书推荐：https://www.jiaokey.com</w:t>
      </w:r>
    </w:p>
    <w:p>
      <w:r>
        <w:t>曹瑞林，朱丽博主编 其他作品：https://www.jiaokey.com/tag/曹瑞林，朱丽博主编.html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关键词搜索：https://www.jiaokey.com/tag/装饰装修设计员专业管理实务.html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