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第5册  总第17辑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第5册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本书出售、求购地址：https://www.jiaokey.com/book/detail/12686200.html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关键词搜索：https://www.jiaokey.com/tag/新心跳  第5册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