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第4册  总第16辑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第4册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本书出售、求购地址：https://www.jiaokey.com/book/detail/12686198.html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关键词搜索：https://www.jiaokey.com/tag/新心跳  第4册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