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第1册  总第13辑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第1册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本书出售、求购地址：https://www.jiaokey.com/book/detail/12686197.html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关键词搜索：https://www.jiaokey.com/tag/新心跳  第1册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