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书名：落笔洞</w:t>
      </w:r>
    </w:p>
    <w:p>
      <w:r>
        <w:t>作者：谢和军主编</w:t>
      </w:r>
    </w:p>
    <w:p>
      <w:r>
        <w:t>出版社：海口:海南出版社,2009.08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落笔洞 评论地址：https://www.jiaokey.com/book/detail/12686196.html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