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山野崛伟业  热作两院天然橡胶科教事业史科</w:t>
      </w:r>
    </w:p>
    <w:p>
      <w:r>
        <w:rPr>
          <w:rFonts w:ascii="宋体" w:hAnsi="宋体" w:eastAsia="宋体"/>
          <w:sz w:val="24"/>
        </w:rPr>
        <w:t>陈河楷，周钟毓主编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山野崛伟业  热作两院天然橡胶科教事业史科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陈河楷，周钟毓主编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本书出售、求购地址：https://www.jiaokey.com/book/detail/12686179.html</w:t>
      </w:r>
    </w:p>
    <w:p>
      <w:r>
        <w:t>更多相关图书推荐：https://www.jiaokey.com</w:t>
      </w:r>
    </w:p>
    <w:p>
      <w:r>
        <w:t>陈河楷，周钟毓主编 其他作品：https://www.jiaokey.com/tag/陈河楷，周钟毓主编.html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关键词搜索：https://www.jiaokey.com/tag/山野崛伟业  热作两院天然橡胶科教事业史科.html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