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夜深沉</w:t>
      </w:r>
    </w:p>
    <w:p>
      <w:r>
        <w:rPr>
          <w:rFonts w:ascii="宋体" w:hAnsi="宋体" w:eastAsia="宋体"/>
          <w:sz w:val="24"/>
        </w:rPr>
        <w:t>（法）让-路易·居尔蒂斯著；李玉民译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夜深沉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（法）让-路易·居尔蒂斯著；李玉民译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本书出售、求购地址：https://www.jiaokey.com/book/detail/12686169.html</w:t>
      </w:r>
    </w:p>
    <w:p>
      <w:r>
        <w:t>更多相关图书推荐：https://www.jiaokey.com</w:t>
      </w:r>
    </w:p>
    <w:p>
      <w:r>
        <w:t>（法）让-路易·居尔蒂斯著；李玉民译 其他作品：https://www.jiaokey.com/tag/（法）让-路易·居尔蒂斯著；李玉民译.html</w:t>
      </w:r>
    </w:p>
    <w:p>
      <w:r>
        <w:t>南京:凤凰出版社,2010.05 出版图书：https://www.jiaokey.com/tag/南京:凤凰出版社,2010.05.html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