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书名：让学生感动一生的心灵底片  史上最经典的名人名士本色言行录</w:t>
      </w:r>
    </w:p>
    <w:p>
      <w:r>
        <w:t>作者：思笠主编</w:t>
      </w:r>
    </w:p>
    <w:p>
      <w:r>
        <w:t>出版社：南京:凤凰出版社,2010.06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让学生感动一生的心灵底片  史上最经典的名人名士本色言行录 评论地址：https://www.jiaokey.com/book/detail/12686161.html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