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书名：“强基提质”工程工作手册  2010年</w:t>
      </w:r>
    </w:p>
    <w:p>
      <w:r>
        <w:t>作者：国家人口和计划生育委员会人事司编</w:t>
      </w:r>
    </w:p>
    <w:p>
      <w:r>
        <w:t>出版社：北京:中国人口出版社,2010.08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“强基提质”工程工作手册  2010年 评论地址：https://www.jiaokey.com/book/detail/12686142.html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