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书名：新型空调器快修、巧修技术实战</w:t>
      </w:r>
    </w:p>
    <w:p>
      <w:r>
        <w:t>作者：肖凤明，朱长庚，王清兰编著</w:t>
      </w:r>
    </w:p>
    <w:p>
      <w:r>
        <w:t>出版社：北京：中国电力出版社</w:t>
      </w:r>
    </w:p>
    <w:p>
      <w:r>
        <w:t>出版日期：2010.08</w:t>
      </w:r>
    </w:p>
    <w:p>
      <w:r>
        <w:t>总页数：322</w:t>
      </w:r>
    </w:p>
    <w:p>
      <w:r>
        <w:t>更多请访问教客网: www.jiaokey.com</w:t>
      </w:r>
    </w:p>
    <w:p>
      <w:r>
        <w:t>新型空调器快修、巧修技术实战 评论地址：https://www.jiaokey.com/book/detail/12686039.html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