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书名：特高压换流站典型施工质量关键工艺控制卡</w:t>
      </w:r>
    </w:p>
    <w:p>
      <w:r>
        <w:t>作者：李文毅主编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特高压换流站典型施工质量关键工艺控制卡 评论地址：https://www.jiaokey.com/book/detail/12686035.html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