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高中英语  必修5  配北师大版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高中英语  必修5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本书出售、求购地址：https://www.jiaokey.com/book/detail/12686015.html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高中英语  必修5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