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高中生物  选修3  现代生物科技专题  选修.专题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高中生物  选修3  现代生物科技专题  选修.专题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本书出售、求购地址：https://www.jiaokey.com/book/detail/12685996.html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高中生物  选修3  现代生物科技专题  选修.专题.html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