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迷你科学小发明  学生必读</w:t>
      </w:r>
    </w:p>
    <w:p>
      <w:r>
        <w:rPr>
          <w:rFonts w:ascii="宋体" w:hAnsi="宋体" w:eastAsia="宋体"/>
          <w:sz w:val="24"/>
        </w:rPr>
        <w:t>刘洪军，沙金泰，阴志刚等编著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迷你科学小发明  学生必读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刘洪军，沙金泰，阴志刚等编著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本书出售、求购地址：https://www.jiaokey.com/book/detail/12685984.html</w:t>
      </w:r>
    </w:p>
    <w:p>
      <w:r>
        <w:t>更多相关图书推荐：https://www.jiaokey.com</w:t>
      </w:r>
    </w:p>
    <w:p>
      <w:r>
        <w:t>刘洪军，沙金泰，阴志刚等编著 其他作品：https://www.jiaokey.com/tag/刘洪军，沙金泰，阴志刚等编著.html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关键词搜索：https://www.jiaokey.com/tag/迷你科学小发明  学生必读.html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