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书名：俄罗斯命运的哲学反思  索洛维约夫历史哲学及其当代价值研究</w:t>
      </w:r>
    </w:p>
    <w:p>
      <w:r>
        <w:t>作者：陈树林著</w:t>
      </w:r>
    </w:p>
    <w:p>
      <w:r>
        <w:t>出版社：哈尔滨:黑龙江大学出版社,2010.08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俄罗斯命运的哲学反思  索洛维约夫历史哲学及其当代价值研究 评论地址：https://www.jiaokey.com/book/detail/12685940.html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