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书名：新农村公共产品有效供给研究</w:t>
      </w:r>
    </w:p>
    <w:p>
      <w:r>
        <w:t>作者：刘文勇著</w:t>
      </w:r>
    </w:p>
    <w:p>
      <w:r>
        <w:t>出版社：哈尔滨：黑龙江大学出版社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新农村公共产品有效供给研究 评论地址：https://www.jiaokey.com/book/detail/12685939.html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