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法国大革命与现代性的诞生</w:t>
      </w:r>
    </w:p>
    <w:p>
      <w:r>
        <w:rPr>
          <w:rFonts w:ascii="宋体" w:hAnsi="宋体" w:eastAsia="宋体"/>
          <w:sz w:val="24"/>
        </w:rPr>
        <w:t>（匈牙利）费伦茨·费赫尔编；罗跃军等译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法国大革命与现代性的诞生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（匈牙利）费伦茨·费赫尔编；罗跃军等译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本书出售、求购地址：https://www.jiaokey.com/book/detail/12685938.html</w:t>
      </w:r>
    </w:p>
    <w:p>
      <w:r>
        <w:t>更多相关图书推荐：https://www.jiaokey.com</w:t>
      </w:r>
    </w:p>
    <w:p>
      <w:r>
        <w:t>（匈牙利）费伦茨·费赫尔编；罗跃军等译 其他作品：https://www.jiaokey.com/tag/（匈牙利）费伦茨·费赫尔编；罗跃军等译.html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关键词搜索：https://www.jiaokey.com/tag/法国大革命与现代性的诞生.html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