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书名：俄罗斯东正教与黑龙江文化  龙江大地上俄罗斯东正教的历史回声</w:t>
      </w:r>
    </w:p>
    <w:p>
      <w:r>
        <w:t>作者：郑永旺著</w:t>
      </w:r>
    </w:p>
    <w:p>
      <w:r>
        <w:t>出版社：哈尔滨：黑龙江大学出版社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俄罗斯东正教与黑龙江文化  龙江大地上俄罗斯东正教的历史回声 评论地址：https://www.jiaokey.com/book/detail/12685931.html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