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寻找裸露的石头  依西肯村纪行</w:t>
      </w:r>
    </w:p>
    <w:p>
      <w:r>
        <w:rPr>
          <w:rFonts w:ascii="宋体" w:hAnsi="宋体" w:eastAsia="宋体"/>
          <w:sz w:val="24"/>
        </w:rPr>
        <w:t>魏影，王阳著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寻找裸露的石头  依西肯村纪行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魏影，王阳著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本书出售、求购地址：https://www.jiaokey.com/book/detail/12685927.html</w:t>
      </w:r>
    </w:p>
    <w:p>
      <w:r>
        <w:t>更多相关图书推荐：https://www.jiaokey.com</w:t>
      </w:r>
    </w:p>
    <w:p>
      <w:r>
        <w:t>魏影，王阳著 其他作品：https://www.jiaokey.com/tag/魏影，王阳著.html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关键词搜索：https://www.jiaokey.com/tag/寻找裸露的石头  依西肯村纪行.html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