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警惕！小毛病变大麻烦</w:t>
      </w:r>
    </w:p>
    <w:p>
      <w:r>
        <w:rPr>
          <w:rFonts w:ascii="宋体" w:hAnsi="宋体" w:eastAsia="宋体"/>
          <w:sz w:val="24"/>
        </w:rPr>
        <w:t>（日）安东满著；崔健译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警惕！小毛病变大麻烦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（日）安东满著；崔健译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本书出售、求购地址：https://www.jiaokey.com/book/detail/12685910.html</w:t>
      </w:r>
    </w:p>
    <w:p>
      <w:r>
        <w:t>更多相关图书推荐：https://www.jiaokey.com</w:t>
      </w:r>
    </w:p>
    <w:p>
      <w:r>
        <w:t>（日）安东满著；崔健译 其他作品：https://www.jiaokey.com/tag/（日）安东满著；崔健译.html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关键词搜索：https://www.jiaokey.com/tag/警惕！小毛病变大麻烦.html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