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水利水电施工  2010  第3期  总第120期  中国人民武装警察部队水电第三总队专辑</w:t>
      </w:r>
    </w:p>
    <w:p>
      <w:r>
        <w:rPr>
          <w:rFonts w:ascii="宋体" w:hAnsi="宋体" w:eastAsia="宋体"/>
          <w:sz w:val="24"/>
        </w:rPr>
        <w:t>宗敦峰主编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水利水电施工  2010  第3期  总第120期  中国人民武装警察部队水电第三总队专辑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本书出售、求购地址：https://www.jiaokey.com/book/detail/12685892.html</w:t>
      </w:r>
    </w:p>
    <w:p>
      <w:r>
        <w:t>更多相关图书推荐：https://www.jiaokey.com</w:t>
      </w:r>
    </w:p>
    <w:p>
      <w:r>
        <w:t>宗敦峰主编 其他作品：https://www.jiaokey.com/tag/宗敦峰主编.html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关键词搜索：https://www.jiaokey.com/tag/水利水电施工  2010  第3期  总第120期  中国人民武装警察部队水电第三总队专辑.html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