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2008年北京市城镇居民社会生活指数</w:t>
      </w:r>
    </w:p>
    <w:p>
      <w:r>
        <w:rPr>
          <w:rFonts w:ascii="宋体" w:hAnsi="宋体" w:eastAsia="宋体"/>
          <w:sz w:val="24"/>
        </w:rPr>
        <w:t>吴启富，张传保主编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2008年北京市城镇居民社会生活指数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吴启富，张传保主编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本书出售、求购地址：https://www.jiaokey.com/book/detail/12685878.html</w:t>
      </w:r>
    </w:p>
    <w:p>
      <w:r>
        <w:t>更多相关图书推荐：https://www.jiaokey.com</w:t>
      </w:r>
    </w:p>
    <w:p>
      <w:r>
        <w:t>吴启富，张传保主编 其他作品：https://www.jiaokey.com/tag/吴启富，张传保主编.html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关键词搜索：https://www.jiaokey.com/tag/2008年北京市城镇居民社会生活指数.html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