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译与异  林乐知译述与西学传播</w:t>
      </w:r>
    </w:p>
    <w:p>
      <w:r>
        <w:rPr>
          <w:rFonts w:ascii="宋体" w:hAnsi="宋体" w:eastAsia="宋体"/>
          <w:sz w:val="24"/>
        </w:rPr>
        <w:t>卢明玉著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译与异  林乐知译述与西学传播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卢明玉著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文化交流-研究-中国-西方国家-清后期-文化交流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本书出售、求购地址：https://www.jiaokey.com/book/detail/12685869.html</w:t>
      </w:r>
    </w:p>
    <w:p>
      <w:r>
        <w:t>更多相关图书推荐：https://www.jiaokey.com</w:t>
      </w:r>
    </w:p>
    <w:p>
      <w:r>
        <w:t>卢明玉著 其他作品：https://www.jiaokey.com/tag/卢明玉著.html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关键词搜索：https://www.jiaokey.com/tag/文化交流-研究-中国-西方国家-清后期-文化交流.html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