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柴达木盆地尕海湖晚第四纪古环境</w:t>
      </w:r>
    </w:p>
    <w:p>
      <w:r>
        <w:rPr>
          <w:rFonts w:ascii="宋体" w:hAnsi="宋体" w:eastAsia="宋体"/>
          <w:sz w:val="24"/>
        </w:rPr>
        <w:t>潘安定，陈碧珊著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柴达木盆地尕海湖晚第四纪古环境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潘安定，陈碧珊著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本书出售、求购地址：https://www.jiaokey.com/book/detail/12685794.html</w:t>
      </w:r>
    </w:p>
    <w:p>
      <w:r>
        <w:t>更多相关图书推荐：https://www.jiaokey.com</w:t>
      </w:r>
    </w:p>
    <w:p>
      <w:r>
        <w:t>潘安定，陈碧珊著 其他作品：https://www.jiaokey.com/tag/潘安定，陈碧珊著.html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关键词搜索：https://www.jiaokey.com/tag/柴达木盆地尕海湖晚第四纪古环境.html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