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中国西北地区近五百年旱涝分布图集  1470-2008</w:t>
      </w:r>
    </w:p>
    <w:p>
      <w:r>
        <w:rPr>
          <w:rFonts w:ascii="宋体" w:hAnsi="宋体" w:eastAsia="宋体"/>
          <w:sz w:val="24"/>
        </w:rPr>
        <w:t>白虎志，董安祥，郑广芬等编著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中国西北地区近五百年旱涝分布图集  1470-2008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白虎志，董安祥，郑广芬等编著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本书出售、求购地址：https://www.jiaokey.com/book/detail/12685786.html</w:t>
      </w:r>
    </w:p>
    <w:p>
      <w:r>
        <w:t>更多相关图书推荐：https://www.jiaokey.com</w:t>
      </w:r>
    </w:p>
    <w:p>
      <w:r>
        <w:t>白虎志，董安祥，郑广芬等编著 其他作品：https://www.jiaokey.com/tag/白虎志，董安祥，郑广芬等编著.html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关键词搜索：https://www.jiaokey.com/tag/中国西北地区近五百年旱涝分布图集  1470-2008.html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