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  新1版</w:t>
      </w:r>
    </w:p>
    <w:p>
      <w:r>
        <w:t>作者：刘立新，叶燕华主编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混凝土结构原理  新1版 评论地址：https://www.jiaokey.com/book/detail/12685709.html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