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火力发电厂烟气脱硫工程总承包项目管理手册</w:t>
      </w:r>
    </w:p>
    <w:p>
      <w:r>
        <w:rPr>
          <w:rFonts w:ascii="宋体" w:hAnsi="宋体" w:eastAsia="宋体"/>
          <w:sz w:val="24"/>
        </w:rPr>
        <w:t>于永合编著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火力发电厂烟气脱硫工程总承包项目管理手册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本书出售、求购地址：https://www.jiaokey.com/book/detail/12685707.html</w:t>
      </w:r>
    </w:p>
    <w:p>
      <w:r>
        <w:t>更多相关图书推荐：https://www.jiaokey.com</w:t>
      </w:r>
    </w:p>
    <w:p>
      <w:r>
        <w:t>于永合编著 其他作品：https://www.jiaokey.com/tag/于永合编著.html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关键词搜索：https://www.jiaokey.com/tag/火力发电厂烟气脱硫工程总承包项目管理手册.html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