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作者：陈燕，高树群主编</w:t>
      </w:r>
    </w:p>
    <w:p>
      <w:r>
        <w:t>出版社：昆明：云南科技出版社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评论地址：https://www.jiaokey.com/book/detail/12685689.html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