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实用肢体创面修复与功能重建</w:t>
      </w:r>
    </w:p>
    <w:p>
      <w:r>
        <w:rPr>
          <w:rFonts w:ascii="宋体" w:hAnsi="宋体" w:eastAsia="宋体"/>
          <w:sz w:val="24"/>
        </w:rPr>
        <w:t>陈雪松，肖茂明编著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实用肢体创面修复与功能重建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陈雪松，肖茂明编著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本书出售、求购地址：https://www.jiaokey.com/book/detail/12685680.html</w:t>
      </w:r>
    </w:p>
    <w:p>
      <w:r>
        <w:t>更多相关图书推荐：https://www.jiaokey.com</w:t>
      </w:r>
    </w:p>
    <w:p>
      <w:r>
        <w:t>陈雪松，肖茂明编著 其他作品：https://www.jiaokey.com/tag/陈雪松，肖茂明编著.html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关键词搜索：https://www.jiaokey.com/tag/实用肢体创面修复与功能重建.html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