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书名：建筑经济学新论-国际视角</w:t>
      </w:r>
    </w:p>
    <w:p>
      <w:r>
        <w:t>作者：郑逢波，蒋其发编著</w:t>
      </w:r>
    </w:p>
    <w:p>
      <w:r>
        <w:t>出版社：昆明：云南科技出版社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建筑经济学新论-国际视角 评论地址：https://www.jiaokey.com/book/detail/12685673.html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