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书名：建筑工程施工测量</w:t>
      </w:r>
    </w:p>
    <w:p>
      <w:r>
        <w:t>作者：林乐胜主编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建筑工程施工测量 评论地址：https://www.jiaokey.com/book/detail/12685639.html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