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超级记忆术大全集  超值白金版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本书出售、求购地址：https://www.jiaokey.com/book/detail/12685615.html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关键词搜索：https://www.jiaokey.com/tag/超级记忆术大全集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